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-1521-2614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0069-01-2025-005657-43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</w:t>
      </w:r>
      <w:r>
        <w:rPr>
          <w:rFonts w:ascii="Times New Roman" w:eastAsia="Times New Roman" w:hAnsi="Times New Roman" w:cs="Times New Roman"/>
          <w:sz w:val="25"/>
          <w:szCs w:val="25"/>
        </w:rPr>
        <w:t>Бахруза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Гаджи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 Б.Г.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0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 нарушение, выразившееся в неуплате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5"/>
          <w:szCs w:val="25"/>
        </w:rPr>
        <w:t>39/1200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от 10.10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.2024, вступившего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законную силу 01</w:t>
      </w:r>
      <w:r>
        <w:rPr>
          <w:rFonts w:ascii="Times New Roman" w:eastAsia="Times New Roman" w:hAnsi="Times New Roman" w:cs="Times New Roman"/>
          <w:sz w:val="25"/>
          <w:szCs w:val="25"/>
        </w:rPr>
        <w:t>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 </w:t>
      </w:r>
      <w:r>
        <w:rPr>
          <w:rFonts w:ascii="Times New Roman" w:eastAsia="Times New Roman" w:hAnsi="Times New Roman" w:cs="Times New Roman"/>
          <w:sz w:val="25"/>
          <w:szCs w:val="25"/>
        </w:rPr>
        <w:t>ст. 3</w:t>
      </w:r>
      <w:r>
        <w:rPr>
          <w:rFonts w:ascii="Times New Roman" w:eastAsia="Times New Roman" w:hAnsi="Times New Roman" w:cs="Times New Roman"/>
          <w:sz w:val="25"/>
          <w:szCs w:val="25"/>
        </w:rPr>
        <w:t>0 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Б.Г.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Гаджиева Б.Г.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Б.Г.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176</w:t>
      </w:r>
      <w:r>
        <w:rPr>
          <w:rFonts w:ascii="Times New Roman" w:eastAsia="Times New Roman" w:hAnsi="Times New Roman" w:cs="Times New Roman"/>
          <w:sz w:val="25"/>
          <w:szCs w:val="25"/>
        </w:rPr>
        <w:t>/25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от 09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39/1200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01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 Б.Г. </w:t>
      </w:r>
      <w:r>
        <w:rPr>
          <w:rFonts w:ascii="Times New Roman" w:eastAsia="Times New Roman" w:hAnsi="Times New Roman" w:cs="Times New Roman"/>
          <w:sz w:val="25"/>
          <w:szCs w:val="25"/>
        </w:rPr>
        <w:t>признан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>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ст.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Закона ХМАО-Югры от 11.06.2010 № 102-оз «Об административных правонарушениях» </w:t>
      </w:r>
      <w:r>
        <w:rPr>
          <w:rFonts w:ascii="Times New Roman" w:eastAsia="Times New Roman" w:hAnsi="Times New Roman" w:cs="Times New Roman"/>
          <w:sz w:val="25"/>
          <w:szCs w:val="25"/>
        </w:rPr>
        <w:t>и 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справки от 04.07.2025,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которой штраф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000 рублей по постановлени</w:t>
      </w:r>
      <w:r>
        <w:rPr>
          <w:rFonts w:ascii="Times New Roman" w:eastAsia="Times New Roman" w:hAnsi="Times New Roman" w:cs="Times New Roman"/>
          <w:sz w:val="25"/>
          <w:szCs w:val="25"/>
        </w:rPr>
        <w:t>ю административной комиссии № 39/1200 от 10.10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уплачен;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расписки в получении Гаджиевым Б.Г. повестки;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протокола № </w:t>
      </w:r>
      <w:r>
        <w:rPr>
          <w:rFonts w:ascii="Times New Roman" w:eastAsia="Times New Roman" w:hAnsi="Times New Roman" w:cs="Times New Roman"/>
          <w:sz w:val="25"/>
          <w:szCs w:val="25"/>
        </w:rPr>
        <w:t>825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от 03.10.2024;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фото-таблицей;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уведомления о составлении протокола об админи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стративном правонарушении № 2516</w:t>
      </w:r>
      <w:r>
        <w:rPr>
          <w:rFonts w:ascii="Times New Roman" w:eastAsia="Times New Roman" w:hAnsi="Times New Roman" w:cs="Times New Roman"/>
          <w:sz w:val="25"/>
          <w:szCs w:val="25"/>
        </w:rPr>
        <w:t>/5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Б.Г.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Б.Г.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</w:t>
      </w:r>
      <w:r>
        <w:rPr>
          <w:rFonts w:ascii="Times New Roman" w:eastAsia="Times New Roman" w:hAnsi="Times New Roman" w:cs="Times New Roman"/>
          <w:sz w:val="25"/>
          <w:szCs w:val="25"/>
        </w:rPr>
        <w:t>Бахруза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Гаджи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 тысяч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>08200) ЕКС № 40102810245370000007 КС 03100643000000018700 РКЦ Ханты-Мансийск//УФК по ХМАО-Югре г. Ханты-Мансийск БИК 007162163 ОКТМО г. Сургута 71876000 ИНН 8602020249 КПП 860201001 КБК 37011601203019000140, УИН 032006</w:t>
      </w:r>
      <w:r>
        <w:rPr>
          <w:rFonts w:ascii="Times New Roman" w:eastAsia="Times New Roman" w:hAnsi="Times New Roman" w:cs="Times New Roman"/>
          <w:sz w:val="25"/>
          <w:szCs w:val="25"/>
        </w:rPr>
        <w:t>3100000000012988604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подпись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30.07.2025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5-1521-2614/2025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9">
    <w:name w:val="cat-UserDefined grp-4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